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418-2804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Абдуллаева Руслана </w:t>
      </w:r>
      <w:r>
        <w:rPr>
          <w:rFonts w:ascii="Times New Roman CYR" w:eastAsia="Times New Roman CYR" w:hAnsi="Times New Roman CYR" w:cs="Times New Roman CYR"/>
          <w:b/>
          <w:bCs/>
        </w:rPr>
        <w:t>Вахидовича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18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19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18810386240250007627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 Р.В</w:t>
      </w:r>
      <w:r>
        <w:rPr>
          <w:rFonts w:ascii="Times New Roman" w:eastAsia="Times New Roman" w:hAnsi="Times New Roman" w:cs="Times New Roman"/>
          <w:sz w:val="25"/>
          <w:szCs w:val="25"/>
        </w:rPr>
        <w:t>. правом на юридическую помощь защитника не воспользовался, вину в совершении правонарушения признал, пояснив, что штраф действ</w:t>
      </w:r>
      <w:r>
        <w:rPr>
          <w:rFonts w:ascii="Times New Roman" w:eastAsia="Times New Roman" w:hAnsi="Times New Roman" w:cs="Times New Roman"/>
          <w:sz w:val="25"/>
          <w:szCs w:val="25"/>
        </w:rPr>
        <w:t>ительно не оплатил своевременно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так как забыл и не было денег на тот момент.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Инвалидом не является.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административной ответственности, изучив и проанализировав письменные материалы дела, ми</w:t>
      </w:r>
      <w:r>
        <w:rPr>
          <w:rFonts w:ascii="Times New Roman" w:eastAsia="Times New Roman" w:hAnsi="Times New Roman" w:cs="Times New Roman"/>
          <w:sz w:val="25"/>
          <w:szCs w:val="25"/>
        </w:rPr>
        <w:t>ровой судья установил следующее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Абдуллаева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водительского удостоверения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отчетом об отслеживании почтового отправления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начислению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справкой;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Абдуллаева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Абдуллаева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Смягчающи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административную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ответственность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обстоятельств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является признание вины и раскаяние, а также суд признает смягчающим обстоятельством наличие на иждивении малолетних детей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Отягчающим обстоятельством является повторное совершение однородного 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дминистративного правонарушения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Абдуллаевым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правонарушения, его личность, а также тот факт,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что ранее он привлекался к ответственности за совершение однородн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административн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правонарушени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я и наказание в виде штрафа влияния на него не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оказало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поэтому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мировой судья считает необходимым назначить ему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29.5, 29.6, 29.10 КоАП РФ, мировой судья,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ПОСТАНОВИЛ: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 xml:space="preserve">Абдуллаева Руслана </w:t>
      </w:r>
      <w:r>
        <w:rPr>
          <w:rFonts w:ascii="Times New Roman CYR" w:eastAsia="Times New Roman CYR" w:hAnsi="Times New Roman CYR" w:cs="Times New Roman CYR"/>
          <w:b/>
          <w:bCs/>
        </w:rPr>
        <w:t>Вахидовича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виновным 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правонарушения, предусмотренного ч.1 ст.20.25 КоАП РФ и назначить наказание в виде административного ареста сроком 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одни сутки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Срок наказания исчислять 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час.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50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 года.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Настоящее постановление может быть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обжаловано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опротестовано в Ханты-Мансийский 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 через мирового судью в течение 10 дней со дня получения копии постановления. 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160" w:line="259" w:lineRule="auto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Style w:val="cat-UserDefinedgrp-20rplc-32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160" w:line="259" w:lineRule="auto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0rplc-32">
    <w:name w:val="cat-UserDefined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